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3 сентября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757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Санникова Тихона Сафроновича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Style w:val="cat-UserDefinedgrp-24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01.09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Санников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в магазине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бутылки </w:t>
      </w:r>
      <w:r>
        <w:rPr>
          <w:rFonts w:ascii="Times New Roman" w:eastAsia="Times New Roman" w:hAnsi="Times New Roman" w:cs="Times New Roman"/>
        </w:rPr>
        <w:t>Водк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TUNDRA</w:t>
      </w:r>
      <w:r>
        <w:rPr>
          <w:rFonts w:ascii="Times New Roman" w:eastAsia="Times New Roman" w:hAnsi="Times New Roman" w:cs="Times New Roman"/>
        </w:rPr>
        <w:t>» 40% объёмом 0,5</w:t>
      </w:r>
      <w:r>
        <w:rPr>
          <w:rFonts w:ascii="Times New Roman" w:eastAsia="Times New Roman" w:hAnsi="Times New Roman" w:cs="Times New Roman"/>
        </w:rPr>
        <w:t xml:space="preserve"> литра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492,99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сумму </w:t>
      </w:r>
      <w:r>
        <w:rPr>
          <w:rFonts w:ascii="Times New Roman" w:eastAsia="Times New Roman" w:hAnsi="Times New Roman" w:cs="Times New Roman"/>
        </w:rPr>
        <w:t xml:space="preserve">492,99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Санников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</w:t>
      </w:r>
      <w:r>
        <w:rPr>
          <w:rFonts w:ascii="Times New Roman" w:eastAsia="Times New Roman" w:hAnsi="Times New Roman" w:cs="Times New Roman"/>
        </w:rPr>
        <w:t xml:space="preserve">юридическую помощь защитника не воспользовался, вину в совершении </w:t>
      </w:r>
      <w:r>
        <w:rPr>
          <w:rFonts w:ascii="Times New Roman" w:eastAsia="Times New Roman" w:hAnsi="Times New Roman" w:cs="Times New Roman"/>
        </w:rPr>
        <w:t>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пояснив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он действительно похитил в магазине «Лента» бутылку водки.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Санников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Санникова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01.09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01.09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свидетельством о рождении </w:t>
      </w:r>
      <w:r>
        <w:rPr>
          <w:rFonts w:ascii="Times New Roman" w:eastAsia="Times New Roman" w:hAnsi="Times New Roman" w:cs="Times New Roman"/>
        </w:rPr>
        <w:t>Санников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Т.С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 привлечении к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Санникова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котором он не оспаривает</w:t>
      </w:r>
      <w:r>
        <w:rPr>
          <w:rFonts w:ascii="Times New Roman" w:eastAsia="Times New Roman" w:hAnsi="Times New Roman" w:cs="Times New Roman"/>
        </w:rPr>
        <w:t>, что вышел за пределы кассовой зоны с неоплаченным товаром</w:t>
      </w:r>
      <w:r>
        <w:rPr>
          <w:rFonts w:ascii="Times New Roman" w:eastAsia="Times New Roman" w:hAnsi="Times New Roman" w:cs="Times New Roman"/>
        </w:rPr>
        <w:t>, который</w:t>
      </w:r>
      <w:r>
        <w:rPr>
          <w:rFonts w:ascii="Times New Roman" w:eastAsia="Times New Roman" w:hAnsi="Times New Roman" w:cs="Times New Roman"/>
        </w:rPr>
        <w:t xml:space="preserve"> он забыл оплатить,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который он достал из-за пазухи;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Холодилова Е.А., из кото</w:t>
      </w:r>
      <w:r>
        <w:rPr>
          <w:rFonts w:ascii="Times New Roman" w:eastAsia="Times New Roman" w:hAnsi="Times New Roman" w:cs="Times New Roman"/>
        </w:rPr>
        <w:t xml:space="preserve">рых следует, что он находился </w:t>
      </w:r>
      <w:r>
        <w:rPr>
          <w:rFonts w:ascii="Times New Roman" w:eastAsia="Times New Roman" w:hAnsi="Times New Roman" w:cs="Times New Roman"/>
        </w:rPr>
        <w:t xml:space="preserve">на рабочем месте в магазине Лента, не известный ему ранее </w:t>
      </w:r>
      <w:r>
        <w:rPr>
          <w:rFonts w:ascii="Times New Roman" w:eastAsia="Times New Roman" w:hAnsi="Times New Roman" w:cs="Times New Roman"/>
        </w:rPr>
        <w:t>Санников</w:t>
      </w:r>
      <w:r>
        <w:rPr>
          <w:rFonts w:ascii="Times New Roman" w:eastAsia="Times New Roman" w:hAnsi="Times New Roman" w:cs="Times New Roman"/>
        </w:rPr>
        <w:t xml:space="preserve"> Т.С</w:t>
      </w:r>
      <w:r>
        <w:rPr>
          <w:rFonts w:ascii="Times New Roman" w:eastAsia="Times New Roman" w:hAnsi="Times New Roman" w:cs="Times New Roman"/>
        </w:rPr>
        <w:t xml:space="preserve">. вышел за пределы кассовой зоны не оплатив товар - </w:t>
      </w:r>
      <w:r>
        <w:rPr>
          <w:rFonts w:ascii="Times New Roman" w:eastAsia="Times New Roman" w:hAnsi="Times New Roman" w:cs="Times New Roman"/>
        </w:rPr>
        <w:t>Водка «TUNDRA» 40% объёмом 0,5 в количестве 1 штуки стоимостью 492,99 руб.</w:t>
      </w:r>
      <w:r>
        <w:rPr>
          <w:rFonts w:ascii="Times New Roman" w:eastAsia="Times New Roman" w:hAnsi="Times New Roman" w:cs="Times New Roman"/>
        </w:rPr>
        <w:t xml:space="preserve">, который у него был спрятан </w:t>
      </w:r>
      <w:r>
        <w:rPr>
          <w:rFonts w:ascii="Times New Roman" w:eastAsia="Times New Roman" w:hAnsi="Times New Roman" w:cs="Times New Roman"/>
        </w:rPr>
        <w:t>за пазухой</w:t>
      </w:r>
      <w:r>
        <w:rPr>
          <w:rFonts w:ascii="Times New Roman" w:eastAsia="Times New Roman" w:hAnsi="Times New Roman" w:cs="Times New Roman"/>
        </w:rPr>
        <w:t>, в последующем ему стало известно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ой на лицо;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с перечнем похищенных товаров;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товарной накладной,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оперативного дежурного МОМВД России Ханты-Мансийский.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Санников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</w:t>
      </w:r>
      <w:r>
        <w:rPr>
          <w:rFonts w:ascii="Times New Roman" w:eastAsia="Times New Roman" w:hAnsi="Times New Roman" w:cs="Times New Roman"/>
        </w:rPr>
        <w:t>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Санников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 о</w:t>
      </w:r>
      <w:r>
        <w:rPr>
          <w:rFonts w:ascii="Times New Roman" w:eastAsia="Times New Roman" w:hAnsi="Times New Roman" w:cs="Times New Roman"/>
        </w:rPr>
        <w:t>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Санников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Т.С</w:t>
      </w:r>
      <w:r>
        <w:rPr>
          <w:rFonts w:ascii="Times New Roman" w:eastAsia="Times New Roman" w:hAnsi="Times New Roman" w:cs="Times New Roman"/>
        </w:rPr>
        <w:t>. правонарушения, его личность,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Документов, свидетельствующих о том, что </w:t>
      </w:r>
      <w:r>
        <w:rPr>
          <w:rFonts w:ascii="Times New Roman" w:eastAsia="Times New Roman" w:hAnsi="Times New Roman" w:cs="Times New Roman"/>
        </w:rPr>
        <w:t>Санников Т.С</w:t>
      </w:r>
      <w:r>
        <w:rPr>
          <w:rFonts w:ascii="Times New Roman" w:eastAsia="Times New Roman" w:hAnsi="Times New Roman" w:cs="Times New Roman"/>
        </w:rPr>
        <w:t>. относится к категории лиц, которым в соответствии со ст. 3.9 КоАП РФ не может применяться административный арест не предоставлено.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 xml:space="preserve">Санникова Тихона </w:t>
      </w:r>
      <w:r>
        <w:rPr>
          <w:rFonts w:ascii="Times New Roman" w:eastAsia="Times New Roman" w:hAnsi="Times New Roman" w:cs="Times New Roman"/>
          <w:b/>
          <w:bCs/>
        </w:rPr>
        <w:t>Сафроновича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7.27 Кодекса РФ об административных правонарушениях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одни сутки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5 минут </w:t>
      </w:r>
      <w:r>
        <w:rPr>
          <w:rFonts w:ascii="Times New Roman" w:eastAsia="Times New Roman" w:hAnsi="Times New Roman" w:cs="Times New Roman"/>
        </w:rPr>
        <w:t>01.09</w:t>
      </w:r>
      <w:r>
        <w:rPr>
          <w:rFonts w:ascii="Times New Roman" w:eastAsia="Times New Roman" w:hAnsi="Times New Roman" w:cs="Times New Roman"/>
        </w:rPr>
        <w:t xml:space="preserve">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</w:t>
      </w:r>
      <w:r>
        <w:rPr>
          <w:rFonts w:ascii="Times New Roman" w:eastAsia="Times New Roman" w:hAnsi="Times New Roman" w:cs="Times New Roman"/>
        </w:rPr>
        <w:t>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дней со дня получения копии постановления.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right="140" w:firstLine="708"/>
        <w:jc w:val="both"/>
      </w:pPr>
      <w:r>
        <w:rPr>
          <w:rStyle w:val="cat-UserDefinedgrp-25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UserDefinedgrp-25rplc-42">
    <w:name w:val="cat-UserDefined grp-2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